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2-1</w:t>
      </w:r>
      <w:r>
        <w:rPr>
          <w:rFonts w:ascii="Times New Roman" w:eastAsia="Times New Roman" w:hAnsi="Times New Roman" w:cs="Times New Roman"/>
          <w:sz w:val="26"/>
          <w:szCs w:val="26"/>
        </w:rPr>
        <w:t>590-2003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«Интел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Нурахмаеву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Арсену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«Интел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Нурахмаеву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Арсену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Нурахмаева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Арсена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ExternalSystemDefinedgrp-1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«Интел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5407977286)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6"/>
          <w:szCs w:val="26"/>
        </w:rPr>
        <w:t>12.02.2024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12.02.2024 по 28.04.2025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134,42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государственной пошлины в размере 4000 руб., почтовые расходы – 91,20 руб.,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47 225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сорок семь тысяч двести двадцать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7rplc-21">
    <w:name w:val="cat-UserDefined grp-1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